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hongkong 여행 가이드</w:t>
      </w:r>
    </w:p>
    <w:p>
      <w:pPr>
        <w:pStyle w:val="Heading1"/>
      </w:pPr>
      <w:r>
        <w:t>여행 준비물</w:t>
      </w:r>
    </w:p>
    <w:p>
      <w:r>
        <w:t>여권</w:t>
      </w:r>
    </w:p>
    <w:p>
      <w:r>
        <w:t>항공권</w:t>
      </w:r>
    </w:p>
    <w:p>
      <w:r>
        <w:t>보험</w:t>
      </w:r>
    </w:p>
    <w:p>
      <w:r>
        <w:t>신용카드</w:t>
      </w:r>
    </w:p>
    <w:p>
      <w:r>
        <w:t>현금</w:t>
      </w:r>
    </w:p>
    <w:p>
      <w:r>
        <w:t>충전기</w:t>
      </w:r>
    </w:p>
    <w:p>
      <w:r>
        <w:t>어댑터</w:t>
      </w:r>
    </w:p>
    <w:p>
      <w:r>
        <w:t>위생용품</w:t>
      </w:r>
    </w:p>
    <w:p>
      <w:pPr>
        <w:pStyle w:val="Heading1"/>
      </w:pPr>
      <w:r>
        <w:t>날씨 정보</w:t>
      </w:r>
    </w:p>
    <w:p>
      <w:r>
        <w:t>날씨: Clouds, overcast clouds, 온도: 292.91, 습도: 92%</w:t>
      </w:r>
    </w:p>
    <w:p>
      <w:pPr>
        <w:pStyle w:val="Heading1"/>
      </w:pPr>
      <w:r>
        <w:t>옷차림</w:t>
      </w:r>
    </w:p>
    <w:p>
      <w:r>
        <w:t>옷차림 정보</w:t>
      </w:r>
    </w:p>
    <w:p>
      <w:pPr>
        <w:pStyle w:val="Heading1"/>
      </w:pPr>
      <w:r>
        <w:t>여행 추천시기</w:t>
      </w:r>
    </w:p>
    <w:p>
      <w:r>
        <w:t>여행 추천시기 정보</w:t>
      </w:r>
    </w:p>
    <w:p>
      <w:pPr>
        <w:pStyle w:val="Heading1"/>
      </w:pPr>
      <w:r>
        <w:t>관광지 리뷰 평점 높은 곳</w:t>
      </w:r>
    </w:p>
    <w:p>
      <w:r>
        <w:t>관광지 정보</w:t>
      </w:r>
    </w:p>
    <w:p>
      <w:pPr>
        <w:pStyle w:val="Heading1"/>
      </w:pPr>
      <w:r>
        <w:t>여행자를 위한 팁</w:t>
      </w:r>
    </w:p>
    <w:p>
      <w:r>
        <w:t>전압 정보</w:t>
      </w:r>
    </w:p>
    <w:p>
      <w:r>
        <w:t>비자 요구 사항</w:t>
      </w:r>
    </w:p>
    <w:p>
      <w:r>
        <w:t>환전 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